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A3C2C" w14:textId="77777777" w:rsidR="00444815" w:rsidRDefault="00000000">
      <w:pPr>
        <w:pStyle w:val="Heading1"/>
      </w:pPr>
      <w:r>
        <w:t>Mohan Bandi</w:t>
      </w:r>
    </w:p>
    <w:p w14:paraId="1BC335CF" w14:textId="77777777" w:rsidR="00444815" w:rsidRDefault="00000000">
      <w:r>
        <w:t>Sr. Middleware Engineer</w:t>
      </w:r>
    </w:p>
    <w:p w14:paraId="70D5E10C" w14:textId="58276CB7" w:rsidR="003340CB" w:rsidRDefault="00000000">
      <w:r>
        <w:t>📧 ksbandi2017@gmail.com | 📞 +91 9606189066</w:t>
      </w:r>
    </w:p>
    <w:p w14:paraId="614DC306" w14:textId="77777777" w:rsidR="00444815" w:rsidRDefault="00000000">
      <w:pPr>
        <w:pStyle w:val="Heading2"/>
      </w:pPr>
      <w:r>
        <w:t>PROFESSIONAL EXPERIENCE</w:t>
      </w:r>
    </w:p>
    <w:p w14:paraId="7F3FA88C" w14:textId="77777777" w:rsidR="00444815" w:rsidRDefault="00000000">
      <w:pPr>
        <w:pStyle w:val="ListBullet"/>
      </w:pPr>
      <w:r>
        <w:t>IT Professional with 13+ Years of Experience in Middleware Technologies and IT Operations. Extensive experience across the entire Software Development Life Cycle (SDLC), including system administration, software configuration management (SCM), scripting, and environmental support.</w:t>
      </w:r>
    </w:p>
    <w:p w14:paraId="48320E3A" w14:textId="77777777" w:rsidR="00444815" w:rsidRDefault="00000000">
      <w:pPr>
        <w:pStyle w:val="ListBullet"/>
      </w:pPr>
      <w:r>
        <w:t>Installation, configuration, and administration of WebSphere Application Server (8.5.5, 9.x), IBM HTTP Server, and associated plugins.</w:t>
      </w:r>
    </w:p>
    <w:p w14:paraId="43589B37" w14:textId="77777777" w:rsidR="00444815" w:rsidRDefault="00000000">
      <w:pPr>
        <w:pStyle w:val="ListBullet"/>
      </w:pPr>
      <w:r>
        <w:t>Hands-on experience with Apache Tomcat server administration, application deployment, and performance tuning.</w:t>
      </w:r>
    </w:p>
    <w:p w14:paraId="39476625" w14:textId="77777777" w:rsidR="00444815" w:rsidRDefault="00000000">
      <w:pPr>
        <w:pStyle w:val="ListBullet"/>
      </w:pPr>
      <w:r>
        <w:t>Experience in configuring and managing Apache HTTP Server, including virtual hosts, proxy settings, and SSL configurations.</w:t>
      </w:r>
    </w:p>
    <w:p w14:paraId="03267921" w14:textId="77777777" w:rsidR="00444815" w:rsidRDefault="00000000">
      <w:pPr>
        <w:pStyle w:val="ListBullet"/>
      </w:pPr>
      <w:r>
        <w:t>Solid experience with IBM MQ for messaging middleware setup, queue configuration, monitoring, and troubleshooting.</w:t>
      </w:r>
    </w:p>
    <w:p w14:paraId="760198BD" w14:textId="77777777" w:rsidR="00444815" w:rsidRDefault="00000000">
      <w:pPr>
        <w:pStyle w:val="ListBullet"/>
      </w:pPr>
      <w:r>
        <w:t>Proficient in securing environments using SSL certificates, LDAP, and SSO configuration.</w:t>
      </w:r>
    </w:p>
    <w:p w14:paraId="364D7BE1" w14:textId="77777777" w:rsidR="00444815" w:rsidRDefault="00000000">
      <w:pPr>
        <w:pStyle w:val="ListBullet"/>
      </w:pPr>
      <w:r>
        <w:t>Implementing and managing Role-Based Access Control (RBAC) and authentication/authorization mechanisms.</w:t>
      </w:r>
    </w:p>
    <w:p w14:paraId="559642D3" w14:textId="77777777" w:rsidR="00444815" w:rsidRDefault="00000000">
      <w:pPr>
        <w:pStyle w:val="ListBullet"/>
      </w:pPr>
      <w:r>
        <w:t>Experienced in application and server performance tuning, including optimization of middleware components.</w:t>
      </w:r>
    </w:p>
    <w:p w14:paraId="008E7B90" w14:textId="77777777" w:rsidR="00444815" w:rsidRDefault="00000000">
      <w:pPr>
        <w:pStyle w:val="ListBullet"/>
      </w:pPr>
      <w:r>
        <w:t>Proficient with monitoring tools such as New Relic and Dynatrace for troubleshooting and log analysis.</w:t>
      </w:r>
    </w:p>
    <w:p w14:paraId="7526EDCB" w14:textId="77777777" w:rsidR="00444815" w:rsidRDefault="00000000">
      <w:pPr>
        <w:pStyle w:val="ListBullet"/>
      </w:pPr>
      <w:r>
        <w:t>Skilled in Shell scripting and Python for automation of middleware deployment and configuration.</w:t>
      </w:r>
    </w:p>
    <w:p w14:paraId="717D8492" w14:textId="77777777" w:rsidR="00444815" w:rsidRDefault="00000000">
      <w:pPr>
        <w:pStyle w:val="ListBullet"/>
      </w:pPr>
      <w:r>
        <w:t>Strong knowledge of creating, modifying, and optimizing scripts to enhance processes and improve automation.</w:t>
      </w:r>
    </w:p>
    <w:p w14:paraId="7753DC22" w14:textId="77777777" w:rsidR="00444815" w:rsidRDefault="00000000">
      <w:pPr>
        <w:pStyle w:val="ListBullet"/>
      </w:pPr>
      <w:r>
        <w:t>Extensive experience in Change Management, Release Management, and Incident Management processes within the ITIL framework.</w:t>
      </w:r>
    </w:p>
    <w:p w14:paraId="6730F15F" w14:textId="77777777" w:rsidR="00444815" w:rsidRDefault="00000000">
      <w:pPr>
        <w:pStyle w:val="ListBullet"/>
      </w:pPr>
      <w:r>
        <w:t>Proficient in developing and updating technical documentation, including Knowledge Items and process improvements.</w:t>
      </w:r>
    </w:p>
    <w:p w14:paraId="5BA8AE70" w14:textId="77777777" w:rsidR="00444815" w:rsidRDefault="00000000">
      <w:pPr>
        <w:pStyle w:val="ListBullet"/>
      </w:pPr>
      <w:r>
        <w:t>Experience in filesystem backups, database backups, and configuring automated backup solutions using internal tools and scripts.</w:t>
      </w:r>
    </w:p>
    <w:p w14:paraId="57FF5EC5" w14:textId="77777777" w:rsidR="003340CB" w:rsidRDefault="003340CB" w:rsidP="003340CB">
      <w:pPr>
        <w:pStyle w:val="ListBullet"/>
        <w:numPr>
          <w:ilvl w:val="0"/>
          <w:numId w:val="0"/>
        </w:numPr>
        <w:ind w:left="360" w:hanging="360"/>
      </w:pPr>
    </w:p>
    <w:p w14:paraId="1C7A61CE" w14:textId="77777777" w:rsidR="003340CB" w:rsidRDefault="003340CB" w:rsidP="003340CB">
      <w:pPr>
        <w:pStyle w:val="ListBullet"/>
        <w:numPr>
          <w:ilvl w:val="0"/>
          <w:numId w:val="0"/>
        </w:numPr>
      </w:pPr>
    </w:p>
    <w:p w14:paraId="07D8AFE4" w14:textId="77777777" w:rsidR="003340CB" w:rsidRDefault="003340CB" w:rsidP="003340CB">
      <w:pPr>
        <w:pStyle w:val="ListBullet"/>
        <w:numPr>
          <w:ilvl w:val="0"/>
          <w:numId w:val="0"/>
        </w:numPr>
      </w:pPr>
    </w:p>
    <w:p w14:paraId="7138F239" w14:textId="77777777" w:rsidR="00444815" w:rsidRDefault="00000000">
      <w:pPr>
        <w:pStyle w:val="Heading2"/>
      </w:pPr>
      <w:r>
        <w:lastRenderedPageBreak/>
        <w:t>TECHNICAL SKILLS</w:t>
      </w:r>
    </w:p>
    <w:p w14:paraId="30B1785B" w14:textId="77777777" w:rsidR="00444815" w:rsidRDefault="00000000">
      <w:pPr>
        <w:pStyle w:val="ListBullet"/>
      </w:pPr>
      <w:r>
        <w:t>Operating Systems: Linux, AIX, Ubuntu, Windows</w:t>
      </w:r>
    </w:p>
    <w:p w14:paraId="23631A72" w14:textId="77777777" w:rsidR="00444815" w:rsidRDefault="00000000">
      <w:pPr>
        <w:pStyle w:val="ListBullet"/>
      </w:pPr>
      <w:r>
        <w:t>Middleware &amp; Application Servers: WebSphere Application Server (8.5.5, 9.x), Apache Tomcat</w:t>
      </w:r>
    </w:p>
    <w:p w14:paraId="2BFA43A8" w14:textId="77777777" w:rsidR="00444815" w:rsidRDefault="00000000">
      <w:pPr>
        <w:pStyle w:val="ListBullet"/>
      </w:pPr>
      <w:r>
        <w:t>Web Servers: IBM HTTP Server, Apache HTTP Server (including virtual hosts, proxy, and SSL configuration)</w:t>
      </w:r>
    </w:p>
    <w:p w14:paraId="3B025F5F" w14:textId="77777777" w:rsidR="00444815" w:rsidRDefault="00000000">
      <w:pPr>
        <w:pStyle w:val="ListBullet"/>
      </w:pPr>
      <w:r>
        <w:t>Messaging Middleware: IBM MQ</w:t>
      </w:r>
    </w:p>
    <w:p w14:paraId="65118318" w14:textId="77777777" w:rsidR="00444815" w:rsidRDefault="00000000">
      <w:pPr>
        <w:pStyle w:val="ListBullet"/>
      </w:pPr>
      <w:r>
        <w:t>Monitoring Tools: New Relic, Dynatrace</w:t>
      </w:r>
    </w:p>
    <w:p w14:paraId="6BDF29C6" w14:textId="77777777" w:rsidR="00444815" w:rsidRDefault="00000000">
      <w:pPr>
        <w:pStyle w:val="ListBullet"/>
      </w:pPr>
      <w:r>
        <w:t>Languages &amp; Scripting: Shell Scripting, Python, HTML, XML</w:t>
      </w:r>
    </w:p>
    <w:p w14:paraId="6B528D02" w14:textId="77777777" w:rsidR="00444815" w:rsidRDefault="00000000">
      <w:pPr>
        <w:pStyle w:val="ListBullet"/>
      </w:pPr>
      <w:r>
        <w:t>Security: SSL Certificates, LDAP, SSO, RBAC</w:t>
      </w:r>
    </w:p>
    <w:p w14:paraId="58F87E23" w14:textId="77777777" w:rsidR="00444815" w:rsidRDefault="00000000">
      <w:pPr>
        <w:pStyle w:val="ListBullet"/>
      </w:pPr>
      <w:r>
        <w:t>Databases: Db2, Oracle</w:t>
      </w:r>
    </w:p>
    <w:p w14:paraId="500BDAA8" w14:textId="77777777" w:rsidR="00444815" w:rsidRDefault="00000000">
      <w:pPr>
        <w:pStyle w:val="ListBullet"/>
      </w:pPr>
      <w:r>
        <w:t>IT Service Management: Change Management, Release Management, Incident Management (ITIL Framework)</w:t>
      </w:r>
    </w:p>
    <w:p w14:paraId="71D045FB" w14:textId="77777777" w:rsidR="00444815" w:rsidRDefault="00000000">
      <w:pPr>
        <w:pStyle w:val="ListBullet"/>
      </w:pPr>
      <w:r>
        <w:t>Backup &amp; Recovery: Filesystem and database backup, automated backup scripting</w:t>
      </w:r>
    </w:p>
    <w:p w14:paraId="5E199E0D" w14:textId="77777777" w:rsidR="00444815" w:rsidRDefault="00000000">
      <w:pPr>
        <w:pStyle w:val="ListBullet"/>
      </w:pPr>
      <w:r>
        <w:t>Documentation: Technical documentation, Knowledge Items, process improvement documentation</w:t>
      </w:r>
    </w:p>
    <w:p w14:paraId="17D139E8" w14:textId="77777777" w:rsidR="00444815" w:rsidRDefault="00000000">
      <w:pPr>
        <w:pStyle w:val="Heading2"/>
      </w:pPr>
      <w:r>
        <w:t>WORK EXPERIENCE</w:t>
      </w:r>
    </w:p>
    <w:p w14:paraId="50A7434F" w14:textId="77777777" w:rsidR="00444815" w:rsidRDefault="00000000">
      <w:pPr>
        <w:pStyle w:val="ListBullet"/>
      </w:pPr>
      <w:r>
        <w:t>Senior Software Engineer, EY GDS India LLP – Feb 2022 – Present</w:t>
      </w:r>
    </w:p>
    <w:p w14:paraId="3BCE1939" w14:textId="77777777" w:rsidR="00444815" w:rsidRDefault="00000000">
      <w:pPr>
        <w:pStyle w:val="ListBullet"/>
      </w:pPr>
      <w:r>
        <w:t>Infrastructure Specialist, Kyndryl – Sep 2021 – Feb 2022</w:t>
      </w:r>
    </w:p>
    <w:p w14:paraId="6CAA6C48" w14:textId="77777777" w:rsidR="00444815" w:rsidRDefault="00000000">
      <w:pPr>
        <w:pStyle w:val="ListBullet"/>
      </w:pPr>
      <w:r>
        <w:t>Infrastructure Specialist, IBM India Pvt Ltd – Jul 2019 – Aug 2021</w:t>
      </w:r>
    </w:p>
    <w:p w14:paraId="6108F86C" w14:textId="77777777" w:rsidR="00444815" w:rsidRDefault="00000000">
      <w:pPr>
        <w:pStyle w:val="ListBullet"/>
      </w:pPr>
      <w:r>
        <w:t>System Admin, Infinite Computer Solutions – Nov 2014 – Jun 2019</w:t>
      </w:r>
    </w:p>
    <w:p w14:paraId="302F2139" w14:textId="77777777" w:rsidR="00444815" w:rsidRDefault="00000000">
      <w:pPr>
        <w:pStyle w:val="ListBullet"/>
      </w:pPr>
      <w:r>
        <w:t>Sr Middleware Engineer, L&amp;T Infotech Pvt Ltd – Sep 2013 – Jan 2014</w:t>
      </w:r>
    </w:p>
    <w:p w14:paraId="1B1A6751" w14:textId="77777777" w:rsidR="00444815" w:rsidRDefault="00000000">
      <w:pPr>
        <w:pStyle w:val="ListBullet"/>
      </w:pPr>
      <w:r>
        <w:t>System Admin, Network Solutions India Pvt Ltd – Oct 2010 – Sep 2013</w:t>
      </w:r>
    </w:p>
    <w:p w14:paraId="5EFA5F92" w14:textId="77777777" w:rsidR="00444815" w:rsidRDefault="00000000">
      <w:pPr>
        <w:pStyle w:val="Heading2"/>
      </w:pPr>
      <w:r>
        <w:t>PROJECTS</w:t>
      </w:r>
    </w:p>
    <w:p w14:paraId="46315960" w14:textId="77777777" w:rsidR="00444815" w:rsidRDefault="00000000">
      <w:pPr>
        <w:pStyle w:val="Heading3"/>
      </w:pPr>
      <w:r>
        <w:t>Client: KDP (Keurig Dr. Pepper)</w:t>
      </w:r>
    </w:p>
    <w:p w14:paraId="73FE0D68" w14:textId="3D536DF1" w:rsidR="00444815" w:rsidRDefault="00000000" w:rsidP="003340CB">
      <w:pPr>
        <w:pStyle w:val="ListBullet"/>
        <w:numPr>
          <w:ilvl w:val="0"/>
          <w:numId w:val="0"/>
        </w:numPr>
        <w:ind w:left="360" w:hanging="360"/>
      </w:pPr>
      <w:r>
        <w:t>Role: Senior Middleware Engineer</w:t>
      </w:r>
      <w:r w:rsidR="003340CB">
        <w:t xml:space="preserve">                                                            </w:t>
      </w:r>
      <w:r>
        <w:t>Duration: Feb 2022 – Present</w:t>
      </w:r>
    </w:p>
    <w:p w14:paraId="4E644236" w14:textId="77777777" w:rsidR="003340CB" w:rsidRDefault="003340CB" w:rsidP="003340CB">
      <w:pPr>
        <w:pStyle w:val="ListBullet"/>
        <w:numPr>
          <w:ilvl w:val="0"/>
          <w:numId w:val="0"/>
        </w:numPr>
        <w:ind w:left="360" w:hanging="360"/>
      </w:pPr>
    </w:p>
    <w:p w14:paraId="74553368" w14:textId="77777777" w:rsidR="00444815" w:rsidRDefault="00000000">
      <w:pPr>
        <w:pStyle w:val="ListBullet"/>
      </w:pPr>
      <w:r>
        <w:t>Install, configure, and administer enterprise-grade middleware platforms including IBM WebSphere Application Server and Apache Tomcat.</w:t>
      </w:r>
    </w:p>
    <w:p w14:paraId="03A21AE4" w14:textId="77777777" w:rsidR="00444815" w:rsidRDefault="00000000">
      <w:pPr>
        <w:pStyle w:val="ListBullet"/>
      </w:pPr>
      <w:r>
        <w:t>Deploy and manage Java-based applications across environments including setup of JDBC, JNDI, and clustering.</w:t>
      </w:r>
    </w:p>
    <w:p w14:paraId="7CEE44E9" w14:textId="77777777" w:rsidR="00444815" w:rsidRDefault="00000000">
      <w:pPr>
        <w:pStyle w:val="ListBullet"/>
      </w:pPr>
      <w:r>
        <w:t>Configure and support web servers like Apache HTTP Server and IBM HTTP Server including reverse proxy and SSL management.</w:t>
      </w:r>
    </w:p>
    <w:p w14:paraId="5BD6A5AA" w14:textId="77777777" w:rsidR="00444815" w:rsidRDefault="00000000">
      <w:pPr>
        <w:pStyle w:val="ListBullet"/>
      </w:pPr>
      <w:r>
        <w:t>Administer messaging middleware like IBM MQ with queue management and monitoring.</w:t>
      </w:r>
    </w:p>
    <w:p w14:paraId="549E50E2" w14:textId="77777777" w:rsidR="00444815" w:rsidRDefault="00000000">
      <w:pPr>
        <w:pStyle w:val="ListBullet"/>
      </w:pPr>
      <w:r>
        <w:t>Secure middleware environments with SSL/TLS, LDAP, and SSO.</w:t>
      </w:r>
    </w:p>
    <w:p w14:paraId="5891DE0B" w14:textId="77777777" w:rsidR="00444815" w:rsidRDefault="00000000">
      <w:pPr>
        <w:pStyle w:val="ListBullet"/>
      </w:pPr>
      <w:r>
        <w:t>Monitor applications and middleware using New Relic and Dynatrace.</w:t>
      </w:r>
    </w:p>
    <w:p w14:paraId="6F003412" w14:textId="77777777" w:rsidR="00444815" w:rsidRDefault="00000000">
      <w:pPr>
        <w:pStyle w:val="ListBullet"/>
      </w:pPr>
      <w:r>
        <w:t>Perform middleware performance tuning including JVM analysis and garbage collection optimization.</w:t>
      </w:r>
    </w:p>
    <w:p w14:paraId="75DA7BD7" w14:textId="77777777" w:rsidR="00444815" w:rsidRDefault="00000000">
      <w:pPr>
        <w:pStyle w:val="ListBullet"/>
      </w:pPr>
      <w:r>
        <w:lastRenderedPageBreak/>
        <w:t>Use Shell scripting and Python to automate middleware configurations and tasks.</w:t>
      </w:r>
    </w:p>
    <w:p w14:paraId="59CDD71F" w14:textId="77777777" w:rsidR="00444815" w:rsidRDefault="00000000">
      <w:pPr>
        <w:pStyle w:val="ListBullet"/>
      </w:pPr>
      <w:r>
        <w:t>Maintain documentation, system configurations, SOPs, and knowledge base articles.</w:t>
      </w:r>
    </w:p>
    <w:p w14:paraId="48C2AF61" w14:textId="77777777" w:rsidR="00444815" w:rsidRDefault="00000000">
      <w:pPr>
        <w:pStyle w:val="ListBullet"/>
      </w:pPr>
      <w:r>
        <w:t>Ensure ITIL-based process compliance in change, release, and incident management.</w:t>
      </w:r>
    </w:p>
    <w:p w14:paraId="6FCF0463" w14:textId="77777777" w:rsidR="00444815" w:rsidRDefault="00000000">
      <w:pPr>
        <w:pStyle w:val="Heading3"/>
      </w:pPr>
      <w:r>
        <w:t>Client: Finance &amp; Operations</w:t>
      </w:r>
    </w:p>
    <w:p w14:paraId="2E7587C5" w14:textId="37E6C1AF" w:rsidR="00444815" w:rsidRDefault="00000000" w:rsidP="003340CB">
      <w:pPr>
        <w:pStyle w:val="ListBullet"/>
        <w:numPr>
          <w:ilvl w:val="0"/>
          <w:numId w:val="0"/>
        </w:numPr>
        <w:ind w:left="360" w:hanging="360"/>
      </w:pPr>
      <w:r>
        <w:t>Role: Senior Middleware Engineer</w:t>
      </w:r>
      <w:r w:rsidR="003340CB">
        <w:t xml:space="preserve">                                                           </w:t>
      </w:r>
      <w:r>
        <w:t>Duration: Jul 2019 – Feb 2022</w:t>
      </w:r>
    </w:p>
    <w:p w14:paraId="0266DFBB" w14:textId="77777777" w:rsidR="003340CB" w:rsidRDefault="003340CB" w:rsidP="003340CB">
      <w:pPr>
        <w:pStyle w:val="ListBullet"/>
        <w:numPr>
          <w:ilvl w:val="0"/>
          <w:numId w:val="0"/>
        </w:numPr>
        <w:ind w:left="360" w:hanging="360"/>
      </w:pPr>
    </w:p>
    <w:p w14:paraId="6DE660AA" w14:textId="77777777" w:rsidR="00444815" w:rsidRDefault="00000000">
      <w:pPr>
        <w:pStyle w:val="ListBullet"/>
      </w:pPr>
      <w:r>
        <w:t>Provided support for IBM applications like GLUI, ISB, and FDR.</w:t>
      </w:r>
    </w:p>
    <w:p w14:paraId="3A173A44" w14:textId="77777777" w:rsidR="00444815" w:rsidRDefault="00000000">
      <w:pPr>
        <w:pStyle w:val="ListBullet"/>
      </w:pPr>
      <w:r>
        <w:t>Installed WebSphere v9 on AIX and Linux.</w:t>
      </w:r>
    </w:p>
    <w:p w14:paraId="28231ABF" w14:textId="77777777" w:rsidR="00444815" w:rsidRDefault="00000000">
      <w:pPr>
        <w:pStyle w:val="ListBullet"/>
      </w:pPr>
      <w:r>
        <w:t>Remediated MAD vulnerabilities as per ITSS policy.</w:t>
      </w:r>
    </w:p>
    <w:p w14:paraId="65C5D545" w14:textId="77777777" w:rsidR="00444815" w:rsidRDefault="00000000">
      <w:pPr>
        <w:pStyle w:val="ListBullet"/>
      </w:pPr>
      <w:r>
        <w:t>Created and managed nodes, servers, and clusters.</w:t>
      </w:r>
    </w:p>
    <w:p w14:paraId="7193A7A2" w14:textId="77777777" w:rsidR="00444815" w:rsidRDefault="00000000">
      <w:pPr>
        <w:pStyle w:val="ListBullet"/>
      </w:pPr>
      <w:r>
        <w:t>Configured Web Server plugins.</w:t>
      </w:r>
    </w:p>
    <w:p w14:paraId="4892DD73" w14:textId="77777777" w:rsidR="00444815" w:rsidRDefault="00000000">
      <w:pPr>
        <w:pStyle w:val="ListBullet"/>
      </w:pPr>
      <w:r>
        <w:t>Monitored JVM health and performed deployment activities.</w:t>
      </w:r>
    </w:p>
    <w:p w14:paraId="45465853" w14:textId="77777777" w:rsidR="00444815" w:rsidRDefault="00000000">
      <w:pPr>
        <w:pStyle w:val="ListBullet"/>
      </w:pPr>
      <w:r>
        <w:t>Configured SSL, client authentication, and implemented SSO.</w:t>
      </w:r>
    </w:p>
    <w:p w14:paraId="36B72FEF" w14:textId="77777777" w:rsidR="00444815" w:rsidRDefault="00000000">
      <w:pPr>
        <w:pStyle w:val="ListBullet"/>
      </w:pPr>
      <w:r>
        <w:t>Analyzed JVM and application logs for issue resolution.</w:t>
      </w:r>
    </w:p>
    <w:p w14:paraId="2CB6BE1D" w14:textId="77777777" w:rsidR="00444815" w:rsidRDefault="00000000">
      <w:pPr>
        <w:pStyle w:val="Heading3"/>
      </w:pPr>
      <w:r>
        <w:t>Client: IBM Digital Sales</w:t>
      </w:r>
    </w:p>
    <w:p w14:paraId="44D274B2" w14:textId="5F443D15" w:rsidR="00444815" w:rsidRDefault="00000000" w:rsidP="003340CB">
      <w:pPr>
        <w:pStyle w:val="ListBullet"/>
        <w:numPr>
          <w:ilvl w:val="0"/>
          <w:numId w:val="0"/>
        </w:numPr>
        <w:ind w:left="360" w:hanging="360"/>
      </w:pPr>
      <w:r>
        <w:t>Role: Middleware Engineer</w:t>
      </w:r>
      <w:r w:rsidR="003340CB">
        <w:t xml:space="preserve">                                                                     </w:t>
      </w:r>
      <w:r>
        <w:t>Duration: Nov 2014 – Jun 2019</w:t>
      </w:r>
    </w:p>
    <w:p w14:paraId="0345342A" w14:textId="77777777" w:rsidR="003340CB" w:rsidRDefault="003340CB" w:rsidP="003340CB">
      <w:pPr>
        <w:pStyle w:val="ListBullet"/>
        <w:numPr>
          <w:ilvl w:val="0"/>
          <w:numId w:val="0"/>
        </w:numPr>
        <w:ind w:left="360" w:hanging="360"/>
      </w:pPr>
    </w:p>
    <w:p w14:paraId="58D3A136" w14:textId="77777777" w:rsidR="00444815" w:rsidRDefault="00000000">
      <w:pPr>
        <w:pStyle w:val="ListBullet"/>
      </w:pPr>
      <w:r>
        <w:t>Installed and configured WebSphere Application Server on Red Hat Linux.</w:t>
      </w:r>
    </w:p>
    <w:p w14:paraId="49DC7892" w14:textId="77777777" w:rsidR="00444815" w:rsidRDefault="00000000">
      <w:pPr>
        <w:pStyle w:val="ListBullet"/>
      </w:pPr>
      <w:r>
        <w:t>Set up IBM HTTP Server with CA certificates.</w:t>
      </w:r>
    </w:p>
    <w:p w14:paraId="2A0A5EB8" w14:textId="77777777" w:rsidR="00444815" w:rsidRDefault="00000000">
      <w:pPr>
        <w:pStyle w:val="ListBullet"/>
      </w:pPr>
      <w:r>
        <w:t>Administered nodes, clusters, and JDBC/JVM settings.</w:t>
      </w:r>
    </w:p>
    <w:p w14:paraId="6AE07EF9" w14:textId="77777777" w:rsidR="00444815" w:rsidRDefault="00000000">
      <w:pPr>
        <w:pStyle w:val="ListBullet"/>
      </w:pPr>
      <w:r>
        <w:t>Troubleshot LDAP and WAS issues, and performance bottlenecks.</w:t>
      </w:r>
    </w:p>
    <w:p w14:paraId="41741742" w14:textId="77777777" w:rsidR="00444815" w:rsidRDefault="00000000">
      <w:pPr>
        <w:pStyle w:val="ListBullet"/>
      </w:pPr>
      <w:r>
        <w:t>Managed over 200 servers with 24x7 operations support.</w:t>
      </w:r>
    </w:p>
    <w:p w14:paraId="1DAD221C" w14:textId="77777777" w:rsidR="00444815" w:rsidRDefault="00000000">
      <w:pPr>
        <w:pStyle w:val="Heading3"/>
      </w:pPr>
      <w:r>
        <w:t>Client: Ingram Micro</w:t>
      </w:r>
    </w:p>
    <w:p w14:paraId="7119A069" w14:textId="47B94F6F" w:rsidR="00444815" w:rsidRDefault="00000000" w:rsidP="003340CB">
      <w:pPr>
        <w:pStyle w:val="ListBullet"/>
        <w:numPr>
          <w:ilvl w:val="0"/>
          <w:numId w:val="0"/>
        </w:numPr>
      </w:pPr>
      <w:r>
        <w:t>Role: Senior Middleware Engineer</w:t>
      </w:r>
      <w:r w:rsidR="003340CB">
        <w:t xml:space="preserve">                                                          </w:t>
      </w:r>
      <w:r>
        <w:t>Duration: Sep 2013 – Jan 2014</w:t>
      </w:r>
    </w:p>
    <w:p w14:paraId="649EBFF7" w14:textId="77777777" w:rsidR="003340CB" w:rsidRDefault="003340CB" w:rsidP="003340CB">
      <w:pPr>
        <w:pStyle w:val="ListBullet"/>
        <w:numPr>
          <w:ilvl w:val="0"/>
          <w:numId w:val="0"/>
        </w:numPr>
      </w:pPr>
    </w:p>
    <w:p w14:paraId="7F2BD8D2" w14:textId="77777777" w:rsidR="00444815" w:rsidRDefault="00000000">
      <w:pPr>
        <w:pStyle w:val="ListBullet"/>
      </w:pPr>
      <w:r>
        <w:t>Installed and tuned WebSphere ND on Linux.</w:t>
      </w:r>
    </w:p>
    <w:p w14:paraId="5029FA15" w14:textId="77777777" w:rsidR="00444815" w:rsidRDefault="00000000">
      <w:pPr>
        <w:pStyle w:val="ListBullet"/>
      </w:pPr>
      <w:r>
        <w:t>Deployed applications and resolved issues in QA, staging, and production.</w:t>
      </w:r>
    </w:p>
    <w:p w14:paraId="756BD2F7" w14:textId="77777777" w:rsidR="00444815" w:rsidRDefault="00000000">
      <w:pPr>
        <w:pStyle w:val="ListBullet"/>
      </w:pPr>
      <w:r>
        <w:t>Created backup and restoration scripts.</w:t>
      </w:r>
    </w:p>
    <w:p w14:paraId="448937AE" w14:textId="77777777" w:rsidR="00444815" w:rsidRDefault="00000000">
      <w:pPr>
        <w:pStyle w:val="Heading3"/>
      </w:pPr>
      <w:r>
        <w:t>Client: ING Vysya Bank</w:t>
      </w:r>
    </w:p>
    <w:p w14:paraId="64D216BD" w14:textId="5E49EE2C" w:rsidR="00444815" w:rsidRDefault="00000000" w:rsidP="003340CB">
      <w:pPr>
        <w:pStyle w:val="ListBullet"/>
        <w:numPr>
          <w:ilvl w:val="0"/>
          <w:numId w:val="0"/>
        </w:numPr>
        <w:ind w:left="360" w:hanging="360"/>
      </w:pPr>
      <w:r>
        <w:t>Role: System Engineer</w:t>
      </w:r>
      <w:r w:rsidR="003340CB">
        <w:t xml:space="preserve">                                                                              </w:t>
      </w:r>
      <w:r>
        <w:t>Duration: Oct 2010 – Sep 2013</w:t>
      </w:r>
    </w:p>
    <w:p w14:paraId="03627437" w14:textId="77777777" w:rsidR="003340CB" w:rsidRDefault="003340CB" w:rsidP="003340CB">
      <w:pPr>
        <w:pStyle w:val="ListBullet"/>
        <w:numPr>
          <w:ilvl w:val="0"/>
          <w:numId w:val="0"/>
        </w:numPr>
        <w:ind w:left="360" w:hanging="360"/>
      </w:pPr>
    </w:p>
    <w:p w14:paraId="6ABF40D3" w14:textId="77777777" w:rsidR="00444815" w:rsidRDefault="00000000">
      <w:pPr>
        <w:pStyle w:val="ListBullet"/>
      </w:pPr>
      <w:r>
        <w:t>Installed and configured WebSphere ND and On Demand Routers (ODRs).</w:t>
      </w:r>
    </w:p>
    <w:p w14:paraId="4626DBA2" w14:textId="77777777" w:rsidR="00444815" w:rsidRDefault="00000000">
      <w:pPr>
        <w:pStyle w:val="ListBullet"/>
      </w:pPr>
      <w:r>
        <w:t>Deployed and troubleshot applications in Dev and Stage.</w:t>
      </w:r>
    </w:p>
    <w:p w14:paraId="5BC4AECA" w14:textId="77777777" w:rsidR="00444815" w:rsidRDefault="00000000">
      <w:pPr>
        <w:pStyle w:val="ListBullet"/>
      </w:pPr>
      <w:r>
        <w:t>Applied WebSphere fix packs and provided 24/7 support.</w:t>
      </w:r>
    </w:p>
    <w:sectPr w:rsidR="004448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188645">
    <w:abstractNumId w:val="8"/>
  </w:num>
  <w:num w:numId="2" w16cid:durableId="1241986351">
    <w:abstractNumId w:val="6"/>
  </w:num>
  <w:num w:numId="3" w16cid:durableId="257913264">
    <w:abstractNumId w:val="5"/>
  </w:num>
  <w:num w:numId="4" w16cid:durableId="1926038998">
    <w:abstractNumId w:val="4"/>
  </w:num>
  <w:num w:numId="5" w16cid:durableId="2044744580">
    <w:abstractNumId w:val="7"/>
  </w:num>
  <w:num w:numId="6" w16cid:durableId="1765421645">
    <w:abstractNumId w:val="3"/>
  </w:num>
  <w:num w:numId="7" w16cid:durableId="466706558">
    <w:abstractNumId w:val="2"/>
  </w:num>
  <w:num w:numId="8" w16cid:durableId="1537960167">
    <w:abstractNumId w:val="1"/>
  </w:num>
  <w:num w:numId="9" w16cid:durableId="57659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62DC"/>
    <w:rsid w:val="0006063C"/>
    <w:rsid w:val="0015074B"/>
    <w:rsid w:val="0029639D"/>
    <w:rsid w:val="00326F90"/>
    <w:rsid w:val="003340CB"/>
    <w:rsid w:val="0044481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ADDCC6"/>
  <w14:defaultImageDpi w14:val="300"/>
  <w15:docId w15:val="{78B1AA1B-6BF0-419C-B4B3-EEED7E80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Mohan B</cp:lastModifiedBy>
  <cp:revision>2</cp:revision>
  <dcterms:created xsi:type="dcterms:W3CDTF">2013-12-23T23:15:00Z</dcterms:created>
  <dcterms:modified xsi:type="dcterms:W3CDTF">2025-07-22T17:02:00Z</dcterms:modified>
  <cp:category/>
</cp:coreProperties>
</file>